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rain    </w:t>
      </w:r>
      <w:r>
        <w:t xml:space="preserve">   evaporation    </w:t>
      </w:r>
      <w:r>
        <w:t xml:space="preserve">   water cycle    </w:t>
      </w:r>
      <w:r>
        <w:t xml:space="preserve">   water    </w:t>
      </w:r>
      <w:r>
        <w:t xml:space="preserve">   run off    </w:t>
      </w:r>
      <w:r>
        <w:t xml:space="preserve">   transpiration    </w:t>
      </w:r>
      <w:r>
        <w:t xml:space="preserve">   accumulation    </w:t>
      </w:r>
      <w:r>
        <w:t xml:space="preserve">   precipitation    </w:t>
      </w:r>
      <w:r>
        <w:t xml:space="preserve">   condensation    </w:t>
      </w:r>
      <w:r>
        <w:t xml:space="preserve">   destructive    </w:t>
      </w:r>
      <w:r>
        <w:t xml:space="preserve">   economic    </w:t>
      </w:r>
      <w:r>
        <w:t xml:space="preserve">   represent    </w:t>
      </w:r>
      <w:r>
        <w:t xml:space="preserve">   produce    </w:t>
      </w:r>
      <w:r>
        <w:t xml:space="preserve">   range    </w:t>
      </w:r>
      <w:r>
        <w:t xml:space="preserve">   warm    </w:t>
      </w:r>
      <w:r>
        <w:t xml:space="preserve">   compare    </w:t>
      </w:r>
      <w:r>
        <w:t xml:space="preserve">   minimum    </w:t>
      </w:r>
      <w:r>
        <w:t xml:space="preserve">   maximum    </w:t>
      </w:r>
      <w:r>
        <w:t xml:space="preserve">   graph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</dc:title>
  <dcterms:created xsi:type="dcterms:W3CDTF">2021-10-11T04:13:13Z</dcterms:created>
  <dcterms:modified xsi:type="dcterms:W3CDTF">2021-10-11T04:13:13Z</dcterms:modified>
</cp:coreProperties>
</file>