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Climate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Climate change    </w:t>
      </w:r>
      <w:r>
        <w:t xml:space="preserve">   Freeze    </w:t>
      </w:r>
      <w:r>
        <w:t xml:space="preserve">   Frost    </w:t>
      </w:r>
      <w:r>
        <w:t xml:space="preserve">   Temperature change    </w:t>
      </w:r>
      <w:r>
        <w:t xml:space="preserve">   Ice    </w:t>
      </w:r>
      <w:r>
        <w:t xml:space="preserve">   Over heating    </w:t>
      </w:r>
      <w:r>
        <w:t xml:space="preserve">   Melting    </w:t>
      </w:r>
      <w:r>
        <w:t xml:space="preserve">   Warming    </w:t>
      </w:r>
      <w:r>
        <w:t xml:space="preserve">   Weather    </w:t>
      </w:r>
      <w:r>
        <w:t xml:space="preserve">   Temperature    </w:t>
      </w:r>
      <w:r>
        <w:t xml:space="preserve">   Climate    </w:t>
      </w:r>
      <w:r>
        <w:t xml:space="preserve">   Hurricane    </w:t>
      </w:r>
      <w:r>
        <w:t xml:space="preserve">   Heat    </w:t>
      </w:r>
      <w:r>
        <w:t xml:space="preserve">   Cold    </w:t>
      </w:r>
      <w:r>
        <w:t xml:space="preserve">   Humidity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word find</dc:title>
  <dcterms:created xsi:type="dcterms:W3CDTF">2021-10-11T04:13:57Z</dcterms:created>
  <dcterms:modified xsi:type="dcterms:W3CDTF">2021-10-11T04:13:57Z</dcterms:modified>
</cp:coreProperties>
</file>