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Trees with leaves are called _____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very cold climates the only trees that can survive are what you and I call evergreen or pine trees. But these cone-bearing trees are actually called ____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extremely dry climate gets less than 10 inches of rain a year. Some places though like the Atacama Desert in South America have not had rain in hundreds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open grasslands with few trees most often found in Tropical Wet and Dry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call dense forests found in tropical climates that provide 40% of the Earth's oxygen?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Sequoia trees found in northern California are the tallest trees in the world but we know them as ____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climate we live in with 4 distinct seasons but with a cold winter is called 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very cold climates such as the Tundra the ground will remain frozen even during the summer months. We call this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climate has temperatures that never go above freezing all year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Climate with temperatures always in the high 70s and 80s all year long and get at least 100 inches of rain a year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cold climates are often called ____ deserts because of the lack of precipitation.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Climates</dc:title>
  <dcterms:created xsi:type="dcterms:W3CDTF">2021-10-11T04:14:14Z</dcterms:created>
  <dcterms:modified xsi:type="dcterms:W3CDTF">2021-10-11T04:14:14Z</dcterms:modified>
</cp:coreProperties>
</file>