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Climates and Ecosystems (6th grade) 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weather conditions in a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elevation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trees that produce cones to carry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biological community of interacting organisms and their physical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the Earth that receives the most intense sunlight , where the ascending branches of the two Hadley cells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wet and warm climate found on the edges of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trees that lose their leaves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storm with violent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to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Climates and Ecosystems (6th grade)  Part 1</dc:title>
  <dcterms:created xsi:type="dcterms:W3CDTF">2021-10-11T04:14:16Z</dcterms:created>
  <dcterms:modified xsi:type="dcterms:W3CDTF">2021-10-11T04:14:16Z</dcterms:modified>
</cp:coreProperties>
</file>