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Climates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Cloud    </w:t>
      </w:r>
      <w:r>
        <w:t xml:space="preserve">   Degree    </w:t>
      </w:r>
      <w:r>
        <w:t xml:space="preserve">   Air pressure    </w:t>
      </w:r>
      <w:r>
        <w:t xml:space="preserve">   Hurricane    </w:t>
      </w:r>
      <w:r>
        <w:t xml:space="preserve">   Cold Front    </w:t>
      </w:r>
      <w:r>
        <w:t xml:space="preserve">   Convection Cell    </w:t>
      </w:r>
      <w:r>
        <w:t xml:space="preserve">   Humidity    </w:t>
      </w:r>
      <w:r>
        <w:t xml:space="preserve">   Climate    </w:t>
      </w:r>
      <w:r>
        <w:t xml:space="preserve">   Meteorologists    </w:t>
      </w:r>
      <w:r>
        <w:t xml:space="preserve">   Season    </w:t>
      </w:r>
      <w:r>
        <w:t xml:space="preserve">   Wind    </w:t>
      </w:r>
      <w:r>
        <w:t xml:space="preserve">   Fronts    </w:t>
      </w:r>
      <w:r>
        <w:t xml:space="preserve">   Weather    </w:t>
      </w:r>
      <w:r>
        <w:t xml:space="preserve">   Air Masses    </w:t>
      </w:r>
      <w:r>
        <w:t xml:space="preserve">   Supercomputers    </w:t>
      </w:r>
      <w:r>
        <w:t xml:space="preserve">   Radiosondes    </w:t>
      </w:r>
      <w:r>
        <w:t xml:space="preserve">   Satellite data    </w:t>
      </w:r>
      <w:r>
        <w:t xml:space="preserve">   Doppler radar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Climates on Earth</dc:title>
  <dcterms:created xsi:type="dcterms:W3CDTF">2021-10-11T04:14:29Z</dcterms:created>
  <dcterms:modified xsi:type="dcterms:W3CDTF">2021-10-11T04:14:29Z</dcterms:modified>
</cp:coreProperties>
</file>