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Climate/weather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Wind    </w:t>
      </w:r>
      <w:r>
        <w:t xml:space="preserve">   Air pressure    </w:t>
      </w:r>
      <w:r>
        <w:t xml:space="preserve">   Fog    </w:t>
      </w:r>
      <w:r>
        <w:t xml:space="preserve">   Rain    </w:t>
      </w:r>
      <w:r>
        <w:t xml:space="preserve">   Snow    </w:t>
      </w:r>
      <w:r>
        <w:t xml:space="preserve">   Hail    </w:t>
      </w:r>
      <w:r>
        <w:t xml:space="preserve">   Precipitation    </w:t>
      </w:r>
      <w:r>
        <w:t xml:space="preserve">   Climate    </w:t>
      </w:r>
      <w:r>
        <w:t xml:space="preserve">   Weather    </w:t>
      </w:r>
      <w:r>
        <w:t xml:space="preserve">   Meteorology    </w:t>
      </w:r>
      <w:r>
        <w:t xml:space="preserve">   Forecast    </w:t>
      </w:r>
      <w:r>
        <w:t xml:space="preserve">   Prediction    </w:t>
      </w:r>
      <w:r>
        <w:t xml:space="preserve">   Meteorologist    </w:t>
      </w:r>
      <w:r>
        <w:t xml:space="preserve">   Severe weather    </w:t>
      </w:r>
      <w:r>
        <w:t xml:space="preserve">   Hot    </w:t>
      </w:r>
      <w:r>
        <w:t xml:space="preserve">   Weather vane    </w:t>
      </w:r>
      <w:r>
        <w:t xml:space="preserve">   Barometer    </w:t>
      </w:r>
      <w:r>
        <w:t xml:space="preserve">   Humidity    </w:t>
      </w:r>
      <w:r>
        <w:t xml:space="preserve">   Cold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Climate/weather</dc:title>
  <dcterms:created xsi:type="dcterms:W3CDTF">2021-10-11T04:14:12Z</dcterms:created>
  <dcterms:modified xsi:type="dcterms:W3CDTF">2021-10-11T04:14:12Z</dcterms:modified>
</cp:coreProperties>
</file>