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Climatology Terminology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Warm, moist winds that blow from the east towards the west. They originate from the Subtropical high pressure belt and flow towards the Equatorial low pressure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warm current found in the southwest Indian Ocean. It flows down the east coast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year when the Sun is at its greatest distance from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cold, northward flowing ocean current that can be found in the southeast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climate characterised by a relatively narrow annual temperature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climate characterised by a great annual variation in temperature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belts and wind systems migrate, either northwards or southwards, as the ITCZ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producing air flow from regions of high pressure to regions of low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Warm prevailing winds in the middle latitudes that blow from the Subtropical high pressure belt towards the Subpolar low pressure belt.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Large-scale geographical regions distinguished by variations in energy and moisture budgets.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Climatology Terminology Quiz 2</dc:title>
  <dcterms:created xsi:type="dcterms:W3CDTF">2021-10-11T04:13:35Z</dcterms:created>
  <dcterms:modified xsi:type="dcterms:W3CDTF">2021-10-11T04:13:35Z</dcterms:modified>
</cp:coreProperties>
</file>