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Climatology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term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particular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Rain realating to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measure humidity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"Forecast"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Half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measure atmospheric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air around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Water movement through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Level of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state of being near in time and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Weather symbols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Degrees Celsius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Rain from warm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Gas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Liquid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Fancy word for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Rain from different temperature air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Lines indicating atmospheric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"Wet air"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Climatology Wordsearch</dc:title>
  <dcterms:created xsi:type="dcterms:W3CDTF">2021-10-11T04:13:46Z</dcterms:created>
  <dcterms:modified xsi:type="dcterms:W3CDTF">2021-10-11T04:13:46Z</dcterms:modified>
</cp:coreProperties>
</file>