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the atmosphere does the weather take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gases that we 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Ultimate source of energy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shape is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man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the atmosphere currently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evaporation of moisture from the aerial parts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of rocks, soils, sand and grit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you find lakes,the ocean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given to moisture that falls from the air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condensed moisture of the atmosphere falling in separate drops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that we use a anometer to measure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we use to measure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is measured with a hydrometer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hotness and coldness in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water held between the earth,seas and the atmosphere is constant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number channel do you find the weather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air masses from high pressure areas to low pressure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unit of measurement for pressure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Climatology </dc:title>
  <dcterms:created xsi:type="dcterms:W3CDTF">2021-10-11T04:13:48Z</dcterms:created>
  <dcterms:modified xsi:type="dcterms:W3CDTF">2021-10-11T04:13:48Z</dcterms:modified>
</cp:coreProperties>
</file>