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Johnny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Johnny,Pony and Dally called in the newspaper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Dally to rob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Johnny kill Bob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Johnny to get injuries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Johnny to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Johnny and Pony escape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Dally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Johnny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Johnny go inside the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Johnny and Pony do to the kids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Climax</dc:title>
  <dcterms:created xsi:type="dcterms:W3CDTF">2021-10-11T04:13:12Z</dcterms:created>
  <dcterms:modified xsi:type="dcterms:W3CDTF">2021-10-11T04:13:12Z</dcterms:modified>
</cp:coreProperties>
</file>