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gym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do after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Climber's lifeline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Squares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Southern city with great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climb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Blobs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musical school near Acadia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More important than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Spread it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one goes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water animal, also climbing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addicts 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Get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Ironworker's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On the mountainside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Flexibility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City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place to stock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If you fall you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What Dusty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Venue for our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All climbers are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Climber's Knot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Colorado has a 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Molly's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Molly's desert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Climbing Movie of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Molly's favorite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Form of climbing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Climber's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Consumed at sportsbars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desert varnish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Trouble for large sea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 are calling, we must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steep climbing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Mexican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woodgrain like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Saves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Mail a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Climber's hitch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Climbs without ropes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squirrels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place for Pizza or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channel for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Commonly mixed up with Yellowstone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type of cheese has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we do with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milk goes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These are 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We use these for fishing and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sound of clocks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____'s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What climbers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______ leads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RRG rock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Use this to make lifting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Kissing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Molly's nemesis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Climbing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A type of cream, also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A type of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Gorge in West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Free of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Climbing</dc:title>
  <dcterms:created xsi:type="dcterms:W3CDTF">2021-10-11T04:13:53Z</dcterms:created>
  <dcterms:modified xsi:type="dcterms:W3CDTF">2021-10-11T04:13:53Z</dcterms:modified>
</cp:coreProperties>
</file>