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Climbing My Grandfather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explore    </w:t>
      </w:r>
      <w:r>
        <w:t xml:space="preserve">   climbing    </w:t>
      </w:r>
      <w:r>
        <w:t xml:space="preserve">   stable    </w:t>
      </w:r>
      <w:r>
        <w:t xml:space="preserve">   grandfather    </w:t>
      </w:r>
      <w:r>
        <w:t xml:space="preserve">   child    </w:t>
      </w:r>
      <w:r>
        <w:t xml:space="preserve">   adventurous    </w:t>
      </w:r>
      <w:r>
        <w:t xml:space="preserve">   reliable    </w:t>
      </w:r>
      <w:r>
        <w:t xml:space="preserve">   imagery    </w:t>
      </w:r>
      <w:r>
        <w:t xml:space="preserve">   excitment    </w:t>
      </w:r>
      <w:r>
        <w:t xml:space="preserve">   mountain    </w:t>
      </w:r>
      <w:r>
        <w:t xml:space="preserve">   extendedmetaphor    </w:t>
      </w:r>
      <w:r>
        <w:t xml:space="preserve">   discovery    </w:t>
      </w:r>
      <w:r>
        <w:t xml:space="preserve">   enjambment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Climbing My Grandfather</dc:title>
  <dcterms:created xsi:type="dcterms:W3CDTF">2021-10-11T04:13:37Z</dcterms:created>
  <dcterms:modified xsi:type="dcterms:W3CDTF">2021-10-11T04:13:37Z</dcterms:modified>
</cp:coreProperties>
</file>