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Climbing crossywossy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since AMC was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olympics, the climbing catagories are speed, sport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slate quarry in NW was closed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climbing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average, how many people die rock climbing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climbing holds typically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900m wall did alex honnold free solo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climbing became a recognised sport in the 1880s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limestone turn into when 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2015 Kevin Jorgeson and who completed the first free climb of the dawn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created AMC?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how many feet does bouldering become highballing?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carabiners were called what when first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rock climbing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artificial wall known to have been created in 1940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system for grading in europe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December 1989 what climbing brand was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Petzl recommended replacing your helmet after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hardest sport climb is 'silence' in Norway being a 9c. Who graded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hardest part of a climb called?</w:t>
            </w:r>
          </w:p>
        </w:tc>
      </w:tr>
    </w:tbl>
    <w:p>
      <w:pPr>
        <w:pStyle w:val="WordBankLarge"/>
      </w:pPr>
      <w:r>
        <w:t xml:space="preserve">   Fontainebleau    </w:t>
      </w:r>
      <w:r>
        <w:t xml:space="preserve">   Marble    </w:t>
      </w:r>
      <w:r>
        <w:t xml:space="preserve">   fifteen    </w:t>
      </w:r>
      <w:r>
        <w:t xml:space="preserve">   fourteen    </w:t>
      </w:r>
      <w:r>
        <w:t xml:space="preserve">   Thirty    </w:t>
      </w:r>
      <w:r>
        <w:t xml:space="preserve">   El Capitan    </w:t>
      </w:r>
      <w:r>
        <w:t xml:space="preserve">   Adam Ondra    </w:t>
      </w:r>
      <w:r>
        <w:t xml:space="preserve">   Schurman Rock    </w:t>
      </w:r>
      <w:r>
        <w:t xml:space="preserve">   bouldering     </w:t>
      </w:r>
      <w:r>
        <w:t xml:space="preserve">   England    </w:t>
      </w:r>
      <w:r>
        <w:t xml:space="preserve">   sixty    </w:t>
      </w:r>
      <w:r>
        <w:t xml:space="preserve">   four    </w:t>
      </w:r>
      <w:r>
        <w:t xml:space="preserve">   karabinerhaken    </w:t>
      </w:r>
      <w:r>
        <w:t xml:space="preserve">   Crux    </w:t>
      </w:r>
      <w:r>
        <w:t xml:space="preserve">   Black Diamond    </w:t>
      </w:r>
      <w:r>
        <w:t xml:space="preserve">   Nineteensixtynine    </w:t>
      </w:r>
      <w:r>
        <w:t xml:space="preserve">   dringo    </w:t>
      </w:r>
      <w:r>
        <w:t xml:space="preserve">   Ten    </w:t>
      </w:r>
      <w:r>
        <w:t xml:space="preserve">   polyurethane     </w:t>
      </w:r>
      <w:r>
        <w:t xml:space="preserve">   Tommy Caldwell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crossywossy</dc:title>
  <dcterms:created xsi:type="dcterms:W3CDTF">2021-10-11T04:14:31Z</dcterms:created>
  <dcterms:modified xsi:type="dcterms:W3CDTF">2021-10-11T04:14:31Z</dcterms:modified>
</cp:coreProperties>
</file>