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esta mojado afuera    </w:t>
      </w:r>
      <w:r>
        <w:t xml:space="preserve">   estoy sudando por el calor    </w:t>
      </w:r>
      <w:r>
        <w:t xml:space="preserve">   Estoy empapado de la lluvia    </w:t>
      </w:r>
      <w:r>
        <w:t xml:space="preserve">   está lloviendo    </w:t>
      </w:r>
      <w:r>
        <w:t xml:space="preserve">   está congelado    </w:t>
      </w:r>
      <w:r>
        <w:t xml:space="preserve">   Como está el clima    </w:t>
      </w:r>
      <w:r>
        <w:t xml:space="preserve">   Está nublado    </w:t>
      </w:r>
      <w:r>
        <w:t xml:space="preserve">   está nevando afuera    </w:t>
      </w:r>
      <w:r>
        <w:t xml:space="preserve">   esta soleado    </w:t>
      </w:r>
      <w:r>
        <w:t xml:space="preserve">   Hace viento    </w:t>
      </w:r>
      <w:r>
        <w:t xml:space="preserve">   está templado    </w:t>
      </w:r>
      <w:r>
        <w:t xml:space="preserve">   Hace frío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Climent</dc:title>
  <dcterms:created xsi:type="dcterms:W3CDTF">2021-10-11T04:14:21Z</dcterms:created>
  <dcterms:modified xsi:type="dcterms:W3CDTF">2021-10-11T04:14:21Z</dcterms:modified>
</cp:coreProperties>
</file>