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 221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fingerstick    </w:t>
      </w:r>
      <w:r>
        <w:t xml:space="preserve">   bandaid    </w:t>
      </w:r>
      <w:r>
        <w:t xml:space="preserve">   tongue depressor    </w:t>
      </w:r>
      <w:r>
        <w:t xml:space="preserve">   cottonball    </w:t>
      </w:r>
      <w:r>
        <w:t xml:space="preserve">   examination    </w:t>
      </w:r>
      <w:r>
        <w:t xml:space="preserve">   referral    </w:t>
      </w:r>
      <w:r>
        <w:t xml:space="preserve">   blood    </w:t>
      </w:r>
      <w:r>
        <w:t xml:space="preserve">   urinalysis    </w:t>
      </w:r>
      <w:r>
        <w:t xml:space="preserve">   labwork    </w:t>
      </w:r>
      <w:r>
        <w:t xml:space="preserve">   patients    </w:t>
      </w:r>
      <w:r>
        <w:t xml:space="preserve">   pregnant    </w:t>
      </w:r>
      <w:r>
        <w:t xml:space="preserve">   hyperlipidemia    </w:t>
      </w:r>
      <w:r>
        <w:t xml:space="preserve">   hypertension    </w:t>
      </w:r>
      <w:r>
        <w:t xml:space="preserve">   diabetes    </w:t>
      </w:r>
      <w:r>
        <w:t xml:space="preserve">   sutures    </w:t>
      </w:r>
      <w:r>
        <w:t xml:space="preserve">   flushot    </w:t>
      </w:r>
      <w:r>
        <w:t xml:space="preserve">   Family    </w:t>
      </w:r>
      <w:r>
        <w:t xml:space="preserve">   Clinic    </w:t>
      </w:r>
      <w:r>
        <w:t xml:space="preserve">   Senatobia    </w:t>
      </w:r>
      <w:r>
        <w:t xml:space="preserve">   Alicia    </w:t>
      </w:r>
      <w:r>
        <w:t xml:space="preserve">   Cassie    </w:t>
      </w:r>
      <w:r>
        <w:t xml:space="preserve">   Jessica    </w:t>
      </w:r>
      <w:r>
        <w:t xml:space="preserve">   Angela    </w:t>
      </w:r>
      <w:r>
        <w:t xml:space="preserve">   Paige    </w:t>
      </w:r>
      <w:r>
        <w:t xml:space="preserve">   Nicole    </w:t>
      </w:r>
      <w:r>
        <w:t xml:space="preserve">   Anna Mary    </w:t>
      </w:r>
      <w:r>
        <w:t xml:space="preserve">   Council    </w:t>
      </w:r>
      <w:r>
        <w:t xml:space="preserve">   Keith    </w:t>
      </w:r>
      <w:r>
        <w:t xml:space="preserve">   Beverly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221</dc:title>
  <dcterms:created xsi:type="dcterms:W3CDTF">2021-10-11T04:14:06Z</dcterms:created>
  <dcterms:modified xsi:type="dcterms:W3CDTF">2021-10-11T04:14:06Z</dcterms:modified>
</cp:coreProperties>
</file>