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 Theory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nerves, blood vessels, and tissues that surround the root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 abscess will appear on a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coronal portion of an exposed vital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removal of dental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Pulp tissues are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tooth that is also referred to as non-vital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Scraping or cleaning with a curette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root planing, the surfaces of the root are smooth and like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Pulpal therapy where Calcium Hydroxide is placed over exposed or nearly exposed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probing depths taken for each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rinse that is the most effective agent available to reduce plaque; can cause temporary brown staining on teeth and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is least useful and can indicate either reversible or non-reversible pulpitis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referred to as prophy; general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causes of pulpal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Specialty of dentistry that manages prevention, diagnosis, treatment of pulp and surrounding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used to fill the root canal in RCT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remove subgingival and supragingival calculus, ssmooth rough root surfaces and has a rounded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Antibiotic that is useful for treatment of periodontitis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anesthetic usually administered before gingival curettage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remove only supragingival calculus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Theory II Crossword Puzzle</dc:title>
  <dcterms:created xsi:type="dcterms:W3CDTF">2021-10-11T04:13:07Z</dcterms:created>
  <dcterms:modified xsi:type="dcterms:W3CDTF">2021-10-11T04:13:07Z</dcterms:modified>
</cp:coreProperties>
</file>