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Clinic Word Scramble</w:t>
      </w:r>
    </w:p>
    <w:p>
      <w:pPr>
        <w:pStyle w:val="Questions"/>
      </w:pPr>
      <w:r>
        <w:t xml:space="preserve">1. TNOECTADMINUO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EFRARLRE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NDOICMAEIST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MNTIUMAZNOII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TICFSOTIOANIN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STACHR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ONPCSOYLCOO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OGARMMAMM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CASIEPLTY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ANMNAEGTME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EAPNTIT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NSEUR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OPECRMUT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NACCTROI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CRODOT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Word Scramble</dc:title>
  <dcterms:created xsi:type="dcterms:W3CDTF">2021-10-11T04:14:11Z</dcterms:created>
  <dcterms:modified xsi:type="dcterms:W3CDTF">2021-10-11T04:14:11Z</dcterms:modified>
</cp:coreProperties>
</file>