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Clinic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polish is indicated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Etching agents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leakage between the tooth surface and the sealant material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will a filter particles be seen on a radiograph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plastic coating applied which protects difficult to clean occlusal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as a treatment to make teeth more resistant to 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fluoride ingested from beverages, food, or supplements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whitening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surface of the toth is dentinal hypersensitivity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sealant is suppose to look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stains that can be removed on the outer surface of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polish cups are used on what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contraindication for polishing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prevents caries in the pit and fissures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bristle brushes are used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entire polish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assessment </dc:title>
  <dcterms:created xsi:type="dcterms:W3CDTF">2021-10-11T04:13:21Z</dcterms:created>
  <dcterms:modified xsi:type="dcterms:W3CDTF">2021-10-11T04:13:21Z</dcterms:modified>
</cp:coreProperties>
</file>