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Clinical Abbreviations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AI    </w:t>
      </w:r>
      <w:r>
        <w:t xml:space="preserve">   AMH    </w:t>
      </w:r>
      <w:r>
        <w:t xml:space="preserve">   ART    </w:t>
      </w:r>
      <w:r>
        <w:t xml:space="preserve">   ASC    </w:t>
      </w:r>
      <w:r>
        <w:t xml:space="preserve">   DFE    </w:t>
      </w:r>
      <w:r>
        <w:t xml:space="preserve">   ET    </w:t>
      </w:r>
      <w:r>
        <w:t xml:space="preserve">   FET    </w:t>
      </w:r>
      <w:r>
        <w:t xml:space="preserve">   GC    </w:t>
      </w:r>
      <w:r>
        <w:t xml:space="preserve">   HSC    </w:t>
      </w:r>
      <w:r>
        <w:t xml:space="preserve">   HSG    </w:t>
      </w:r>
      <w:r>
        <w:t xml:space="preserve">   ICSI    </w:t>
      </w:r>
      <w:r>
        <w:t xml:space="preserve">   IP    </w:t>
      </w:r>
      <w:r>
        <w:t xml:space="preserve">   IUI    </w:t>
      </w:r>
      <w:r>
        <w:t xml:space="preserve">   IVF    </w:t>
      </w:r>
      <w:r>
        <w:t xml:space="preserve">   LAP    </w:t>
      </w:r>
      <w:r>
        <w:t xml:space="preserve">   LH    </w:t>
      </w:r>
      <w:r>
        <w:t xml:space="preserve">   MESA    </w:t>
      </w:r>
      <w:r>
        <w:t xml:space="preserve">   OI    </w:t>
      </w:r>
      <w:r>
        <w:t xml:space="preserve">   RET    </w:t>
      </w:r>
      <w:r>
        <w:t xml:space="preserve">   RIVF    </w:t>
      </w:r>
      <w:r>
        <w:t xml:space="preserve">   SA    </w:t>
      </w:r>
      <w:r>
        <w:t xml:space="preserve">   SIS    </w:t>
      </w:r>
      <w:r>
        <w:t xml:space="preserve">   TC    </w:t>
      </w:r>
      <w:r>
        <w:t xml:space="preserve">   TESA    </w:t>
      </w:r>
      <w:r>
        <w:t xml:space="preserve">   TESE    </w:t>
      </w:r>
      <w:r>
        <w:t xml:space="preserve">   TIC    </w:t>
      </w:r>
      <w:r>
        <w:t xml:space="preserve">   TV    </w:t>
      </w:r>
      <w:r>
        <w:t xml:space="preserve">   TVOR    </w:t>
      </w:r>
      <w:r>
        <w:t xml:space="preserve">   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Abbreviations</dc:title>
  <dcterms:created xsi:type="dcterms:W3CDTF">2021-10-11T04:14:19Z</dcterms:created>
  <dcterms:modified xsi:type="dcterms:W3CDTF">2021-10-11T04:14:19Z</dcterms:modified>
</cp:coreProperties>
</file>