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Applications of Fixed Fluoroscopy</w:t>
      </w:r>
    </w:p>
    <w:p>
      <w:pPr>
        <w:pStyle w:val="Questions"/>
      </w:pPr>
      <w:r>
        <w:t xml:space="preserve">1. MNITLLOIOCA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AANINTTEUOT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ETRASCT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ORIOTSNABP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AOSTRNTC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EAIGM TERIFSNEIIN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IANORDIAT ORADEBBS OSDE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STSEHNIGRB INAG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OANRTGINRTEIO ITME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ALAPTIS TELIUSORON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LEFISRT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CSULRTOEENF CNSREE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HCOTOTEDPAOH LEYAR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CREDGAH DCULPEO CVEEID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FLAT PLEAN RDTOCETE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DEUPLS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OISTONNCUU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CNIXETIOTN ETMI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AADCIRC ITEOTECNATIZRAH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20. HHATROPRYRGA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LARAA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DAEL OSPNAR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YTDOSIEMR GBEAD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Applications of Fixed Fluoroscopy</dc:title>
  <dcterms:created xsi:type="dcterms:W3CDTF">2021-10-11T04:14:15Z</dcterms:created>
  <dcterms:modified xsi:type="dcterms:W3CDTF">2021-10-11T04:14:15Z</dcterms:modified>
</cp:coreProperties>
</file>