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Clinical Coding Crossword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Carry blood away from the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F10.2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American food tube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Bottom of the tooth or the aorta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coders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the top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space between your teeth and your cheek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Coders code morbidity and not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Modifiers in parentheses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Vit B12 anaemia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eye working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Respiratory code changes at 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Air in the chest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Whose  pouch do ladies carry?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Clinical Coding Crossword 1</dc:title>
  <dcterms:created xsi:type="dcterms:W3CDTF">2021-10-11T04:14:38Z</dcterms:created>
  <dcterms:modified xsi:type="dcterms:W3CDTF">2021-10-11T04:14:38Z</dcterms:modified>
</cp:coreProperties>
</file>