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Clinical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Maximum number of O2 tanks permitted in storeroom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Must be dated and timed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Must be reassessed within 60 minutes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Documented daily as ordered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Essential to decreasing Hospital acquired infections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Where are hospital policies are located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Taken prior to starting blood transfusions and hourly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Occurs at minimum RN to RN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All PRN medications orders must include__________ for use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Moderate pain score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Clinical Crossword</dc:title>
  <dcterms:created xsi:type="dcterms:W3CDTF">2021-10-11T04:14:02Z</dcterms:created>
  <dcterms:modified xsi:type="dcterms:W3CDTF">2021-10-11T04:14:02Z</dcterms:modified>
</cp:coreProperties>
</file>