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trachea    </w:t>
      </w:r>
      <w:r>
        <w:t xml:space="preserve">   mas    </w:t>
      </w:r>
      <w:r>
        <w:t xml:space="preserve">   liver    </w:t>
      </w:r>
      <w:r>
        <w:t xml:space="preserve">   psoas    </w:t>
      </w:r>
      <w:r>
        <w:t xml:space="preserve">   lunate    </w:t>
      </w:r>
      <w:r>
        <w:t xml:space="preserve">   navicular    </w:t>
      </w:r>
      <w:r>
        <w:t xml:space="preserve">   calcaneus    </w:t>
      </w:r>
      <w:r>
        <w:t xml:space="preserve">   fibula    </w:t>
      </w:r>
      <w:r>
        <w:t xml:space="preserve">   patella    </w:t>
      </w:r>
      <w:r>
        <w:t xml:space="preserve">   costophrenic    </w:t>
      </w:r>
      <w:r>
        <w:t xml:space="preserve">   vertebra    </w:t>
      </w:r>
      <w:r>
        <w:t xml:space="preserve">   atlas    </w:t>
      </w:r>
      <w:r>
        <w:t xml:space="preserve">   axis    </w:t>
      </w:r>
      <w:r>
        <w:t xml:space="preserve">   humerus    </w:t>
      </w:r>
      <w:r>
        <w:t xml:space="preserve">   magnification    </w:t>
      </w:r>
      <w:r>
        <w:t xml:space="preserve">   density    </w:t>
      </w:r>
      <w:r>
        <w:t xml:space="preserve">   contrast    </w:t>
      </w:r>
      <w:r>
        <w:t xml:space="preserve">   kvp    </w:t>
      </w:r>
      <w:r>
        <w:t xml:space="preserve">   cathode    </w:t>
      </w:r>
      <w:r>
        <w:t xml:space="preserve">   anode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Crossword</dc:title>
  <dcterms:created xsi:type="dcterms:W3CDTF">2021-10-11T04:14:28Z</dcterms:created>
  <dcterms:modified xsi:type="dcterms:W3CDTF">2021-10-11T04:14:28Z</dcterms:modified>
</cp:coreProperties>
</file>