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Clinical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Anxious    </w:t>
      </w:r>
      <w:r>
        <w:t xml:space="preserve">   apathy    </w:t>
      </w:r>
      <w:r>
        <w:t xml:space="preserve">   Depressed    </w:t>
      </w:r>
      <w:r>
        <w:t xml:space="preserve">   discontent    </w:t>
      </w:r>
      <w:r>
        <w:t xml:space="preserve">   fatigue    </w:t>
      </w:r>
      <w:r>
        <w:t xml:space="preserve">   Fidgety    </w:t>
      </w:r>
      <w:r>
        <w:t xml:space="preserve">   guilt    </w:t>
      </w:r>
      <w:r>
        <w:t xml:space="preserve">   Happy    </w:t>
      </w:r>
      <w:r>
        <w:t xml:space="preserve">   Helplessness    </w:t>
      </w:r>
      <w:r>
        <w:t xml:space="preserve">   Insomnia    </w:t>
      </w:r>
      <w:r>
        <w:t xml:space="preserve">   irritability    </w:t>
      </w:r>
      <w:r>
        <w:t xml:space="preserve">   lack of concentration    </w:t>
      </w:r>
      <w:r>
        <w:t xml:space="preserve">   Mood Swing    </w:t>
      </w:r>
      <w:r>
        <w:t xml:space="preserve">   Oversleeping    </w:t>
      </w:r>
      <w:r>
        <w:t xml:space="preserve">   restlessness    </w:t>
      </w:r>
      <w:r>
        <w:t xml:space="preserve">   Sad    </w:t>
      </w:r>
      <w:r>
        <w:t xml:space="preserve">   social isolation    </w:t>
      </w:r>
      <w:r>
        <w:t xml:space="preserve">   Suicidal Thoughts    </w:t>
      </w:r>
      <w:r>
        <w:t xml:space="preserve">   Trouble Eating    </w:t>
      </w:r>
      <w:r>
        <w:t xml:space="preserve">   undersleeping    </w:t>
      </w:r>
      <w:r>
        <w:t xml:space="preserve">   Unhappy    </w:t>
      </w:r>
      <w:r>
        <w:t xml:space="preserve">   weight gain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Depression</dc:title>
  <dcterms:created xsi:type="dcterms:W3CDTF">2021-10-11T04:13:04Z</dcterms:created>
  <dcterms:modified xsi:type="dcterms:W3CDTF">2021-10-11T04:13:04Z</dcterms:modified>
</cp:coreProperties>
</file>