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Clinical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appearance    </w:t>
      </w:r>
      <w:r>
        <w:t xml:space="preserve">   comfort    </w:t>
      </w:r>
      <w:r>
        <w:t xml:space="preserve">   death    </w:t>
      </w:r>
      <w:r>
        <w:t xml:space="preserve">   depression    </w:t>
      </w:r>
      <w:r>
        <w:t xml:space="preserve">   divorce    </w:t>
      </w:r>
      <w:r>
        <w:t xml:space="preserve">   hopeless    </w:t>
      </w:r>
      <w:r>
        <w:t xml:space="preserve">   isolation    </w:t>
      </w:r>
      <w:r>
        <w:t xml:space="preserve">   lonely    </w:t>
      </w:r>
      <w:r>
        <w:t xml:space="preserve">   love    </w:t>
      </w:r>
      <w:r>
        <w:t xml:space="preserve">   mental illness    </w:t>
      </w:r>
      <w:r>
        <w:t xml:space="preserve">   moody    </w:t>
      </w:r>
      <w:r>
        <w:t xml:space="preserve">   relationships    </w:t>
      </w:r>
      <w:r>
        <w:t xml:space="preserve">   sadness    </w:t>
      </w:r>
      <w:r>
        <w:t xml:space="preserve">   therapist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Depression</dc:title>
  <dcterms:created xsi:type="dcterms:W3CDTF">2021-10-11T04:13:23Z</dcterms:created>
  <dcterms:modified xsi:type="dcterms:W3CDTF">2021-10-11T04:13:23Z</dcterms:modified>
</cp:coreProperties>
</file>