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Clinical Depression Scramble</w:t>
      </w:r>
    </w:p>
    <w:p>
      <w:pPr>
        <w:pStyle w:val="Questions"/>
      </w:pPr>
      <w:r>
        <w:t xml:space="preserve">1. OEVSEORD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NSDASES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SLLPI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NPIA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HSPIOALT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UGTLI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UCGITTN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RGANE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NAEYITX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SEFL MHRA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LOSTSWEHR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EIDICUS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ETADH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GCYIRN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NESOO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EKFNI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LESF RWTHO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ERTDI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HWEIGT SSOL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WGHTIE IGAN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Depression Scramble</dc:title>
  <dcterms:created xsi:type="dcterms:W3CDTF">2021-10-11T04:13:26Z</dcterms:created>
  <dcterms:modified xsi:type="dcterms:W3CDTF">2021-10-11T04:13:26Z</dcterms:modified>
</cp:coreProperties>
</file>