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Clinical Governance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Improvement    </w:t>
      </w:r>
      <w:r>
        <w:t xml:space="preserve">   Feedback    </w:t>
      </w:r>
      <w:r>
        <w:t xml:space="preserve">   Embedded    </w:t>
      </w:r>
      <w:r>
        <w:t xml:space="preserve">   Investigate    </w:t>
      </w:r>
      <w:r>
        <w:t xml:space="preserve">   Seven Pillars    </w:t>
      </w:r>
      <w:r>
        <w:t xml:space="preserve">   CQC    </w:t>
      </w:r>
      <w:r>
        <w:t xml:space="preserve">   Organisation    </w:t>
      </w:r>
      <w:r>
        <w:t xml:space="preserve">   Experience    </w:t>
      </w:r>
      <w:r>
        <w:t xml:space="preserve">   Patient    </w:t>
      </w:r>
      <w:r>
        <w:t xml:space="preserve">   Information    </w:t>
      </w:r>
      <w:r>
        <w:t xml:space="preserve">   Learning    </w:t>
      </w:r>
      <w:r>
        <w:t xml:space="preserve">   Research    </w:t>
      </w:r>
      <w:r>
        <w:t xml:space="preserve">   Audit    </w:t>
      </w:r>
      <w:r>
        <w:t xml:space="preserve">   Effective    </w:t>
      </w:r>
      <w:r>
        <w:t xml:space="preserve">  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Governance</dc:title>
  <dcterms:created xsi:type="dcterms:W3CDTF">2021-10-11T04:14:47Z</dcterms:created>
  <dcterms:modified xsi:type="dcterms:W3CDTF">2021-10-11T04:14:47Z</dcterms:modified>
</cp:coreProperties>
</file>