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Lab</w:t>
      </w:r>
    </w:p>
    <w:p>
      <w:pPr>
        <w:pStyle w:val="Questions"/>
      </w:pPr>
      <w:r>
        <w:t xml:space="preserve">1. NVARLEDE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OTAOLIPGHTS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OBOLD KNAB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HCESRTMYI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HMPAYMOL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HEENAM AZDA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MYLOHETOGA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MBGCYROOILIO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NUAGFL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UTRLEUC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ARHIRPPLEE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FOANSUNSIRT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LERYUBTFT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EPINORT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OENB RAWROM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Lab</dc:title>
  <dcterms:created xsi:type="dcterms:W3CDTF">2021-10-11T04:13:55Z</dcterms:created>
  <dcterms:modified xsi:type="dcterms:W3CDTF">2021-10-11T04:13:55Z</dcterms:modified>
</cp:coreProperties>
</file>