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Clinical Laboratory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results    </w:t>
      </w:r>
      <w:r>
        <w:t xml:space="preserve">   teamwork    </w:t>
      </w:r>
      <w:r>
        <w:t xml:space="preserve">   microtainer    </w:t>
      </w:r>
      <w:r>
        <w:t xml:space="preserve">   freezer    </w:t>
      </w:r>
      <w:r>
        <w:t xml:space="preserve">   gloves    </w:t>
      </w:r>
      <w:r>
        <w:t xml:space="preserve">   phlebotomist    </w:t>
      </w:r>
      <w:r>
        <w:t xml:space="preserve">   serum    </w:t>
      </w:r>
      <w:r>
        <w:t xml:space="preserve">   anticoagulant    </w:t>
      </w:r>
      <w:r>
        <w:t xml:space="preserve">   aliquot    </w:t>
      </w:r>
      <w:r>
        <w:t xml:space="preserve">   EDTA    </w:t>
      </w:r>
      <w:r>
        <w:t xml:space="preserve">   venipuncture    </w:t>
      </w:r>
      <w:r>
        <w:t xml:space="preserve">   patient    </w:t>
      </w:r>
      <w:r>
        <w:t xml:space="preserve">   test    </w:t>
      </w:r>
      <w:r>
        <w:t xml:space="preserve">   blood bank    </w:t>
      </w:r>
      <w:r>
        <w:t xml:space="preserve">   courier    </w:t>
      </w:r>
      <w:r>
        <w:t xml:space="preserve">   plasma    </w:t>
      </w:r>
      <w:r>
        <w:t xml:space="preserve">   gram stain    </w:t>
      </w:r>
      <w:r>
        <w:t xml:space="preserve">   blood culture    </w:t>
      </w:r>
      <w:r>
        <w:t xml:space="preserve">   quality assurance    </w:t>
      </w:r>
      <w:r>
        <w:t xml:space="preserve">   specimen    </w:t>
      </w:r>
      <w:r>
        <w:t xml:space="preserve">   emergencydepartment    </w:t>
      </w:r>
      <w:r>
        <w:t xml:space="preserve">   sendout    </w:t>
      </w:r>
      <w:r>
        <w:t xml:space="preserve">   pipette    </w:t>
      </w:r>
      <w:r>
        <w:t xml:space="preserve">   reagent    </w:t>
      </w:r>
      <w:r>
        <w:t xml:space="preserve">   butterfly    </w:t>
      </w:r>
      <w:r>
        <w:t xml:space="preserve">   labcoat    </w:t>
      </w:r>
      <w:r>
        <w:t xml:space="preserve">   centrifuge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Laboratory Wordsearch</dc:title>
  <dcterms:created xsi:type="dcterms:W3CDTF">2021-10-11T04:13:02Z</dcterms:created>
  <dcterms:modified xsi:type="dcterms:W3CDTF">2021-10-11T04:13:02Z</dcterms:modified>
</cp:coreProperties>
</file>