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Clinical Manifestations of Colon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difficulty emptying the bowels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 blood in 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growth protruding from a mucous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feeling that you have to empty your bowel but nothing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of tiredness or lack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persistent abdominal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rectal bleeding; bright red blood in stool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unexplained reduction of the total body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frequent liquid feces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 in stool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shortage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throwing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Manifestations of Colon Cancer</dc:title>
  <dcterms:created xsi:type="dcterms:W3CDTF">2021-10-11T04:14:09Z</dcterms:created>
  <dcterms:modified xsi:type="dcterms:W3CDTF">2021-10-11T04:14:09Z</dcterms:modified>
</cp:coreProperties>
</file>