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Massage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massage techniques that address the needs of athletes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reason for using clinical massage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Methods individuals use to correct imbalances and reduce discomfort that may be conscious or unconcious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signs and symptoms of inflammation exceed 96 hours, it may be related to __________ rather than inflammation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Spontaneous reaction of pain or discomfort that causes a client to wince, jump or verbalize when the trigger point is provoked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Vertical line that extends from the center of an object to its base of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Subjective discomfort experienced after physical activity and is a frequent complaint of atheletes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involuntary muscle contraction from excess sensory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evaluation of something that helps form professional judgments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nongliding massage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Signs and symptoms of inflammation can be recalled by this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manner in which a person moves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Collective term used to describe sensations of tingling, prickling, burning, pins-and-needles, itching and numbness, in addition to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unpleasant sensory and emotional experience associated with actual or potential tissue damage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Massage</dc:title>
  <dcterms:created xsi:type="dcterms:W3CDTF">2021-10-11T04:14:16Z</dcterms:created>
  <dcterms:modified xsi:type="dcterms:W3CDTF">2021-10-11T04:14:16Z</dcterms:modified>
</cp:coreProperties>
</file>