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Clinical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CPR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Skin discolouration due to low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Rapid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Core temperature below 33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high temperature over 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 oxygen levels in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Slow pulse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normal temperature between 36-37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low temperature of 35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Decreased respiratory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oxygen levels in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fast 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 much muscle tone, limbs are stiff and difficult to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high temperature of 37.5-39.9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Terminology </dc:title>
  <dcterms:created xsi:type="dcterms:W3CDTF">2021-10-11T04:14:56Z</dcterms:created>
  <dcterms:modified xsi:type="dcterms:W3CDTF">2021-10-11T04:14:56Z</dcterms:modified>
</cp:coreProperties>
</file>