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Terms: 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muscular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great resistance to the stretch of 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muscle fibers tear if overstretched. Common among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Prolonged 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fibrous connective tissues, especially in muscle fascia. Another name for fibrositis is muscular rheumatism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Pain from any muscular disease or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tendon becomes painfully inflamed and swollen following injury of the repeated stress of athletic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Partial or slight inability to move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inherited disorders in which deficiency of dystrophin or associated glycoproteins collapses muscle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Degenerative disease in which fibrous connective tissue replaces skeletal muscle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Spontaneous contractions of individuals muscle fibers, producing rapid and uncoordinated activity within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for recording electrical changes in muscle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of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involuntary contractions of various 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disease in which muscles are weak and easily fatigued because of malfunctions of neuromuscular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Soreness on front of leg due to straining of anterior leg muscles, often result of walking up and down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muscular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skeletal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Persistent quivering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where the neck contracts involuntarily. It is also referred to as wryneck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Tumor composed of muscle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Terms: Muscle System</dc:title>
  <dcterms:created xsi:type="dcterms:W3CDTF">2021-10-11T04:13:28Z</dcterms:created>
  <dcterms:modified xsi:type="dcterms:W3CDTF">2021-10-11T04:13:28Z</dcterms:modified>
</cp:coreProperties>
</file>