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dispensing most trials, this document must be completed to capture what you are dispensing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shipment arrives on site, the stores team do this to notify the trials team of its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solely responsible for the conduct of the clinical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document must be generated before dispensing can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document describes the design, methodology and statistical considerations of how the trial needs to be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study where everyone is aware of the treatment being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Online web based portal to register shipments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given to the task of dealing with patient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Haematology prescriptions require this from a pharmacist before dispensing can begin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document acts as a giant SmPc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Clinical trials must be conducted according to the principals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pharmacy documents are stored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communication received from a sponsor must be stored in which section of the pharmacy site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document lists the tasks and responsibilities different members of staff can undertake to work on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trial where NBT receive money for running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Records temperture during the transit of a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event of an medical emergency the PI can do this to reveal the patient's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Trial drug of 2-8°c is stored in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Trials</dc:title>
  <dcterms:created xsi:type="dcterms:W3CDTF">2021-10-11T04:14:46Z</dcterms:created>
  <dcterms:modified xsi:type="dcterms:W3CDTF">2021-10-11T04:14:46Z</dcterms:modified>
</cp:coreProperties>
</file>