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Clinical 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Non-steroidal Anti-inflammatory agent. Clinical Uses: NSAID used in horses, cats (short-term) and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Oral COX-2 Inhibitor (NSAID). Clinical Use: Labeled for the control of pain and inflammation associated withosteoarthritis in dogs and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Analgesic; Platelet Aggregation Reducer; Anti-Inflammatory. Clinical Use: NSAID used for analgesic, anti-inflammatory and anti-platelet effects in a variety of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Non-steroidal Anti-inflammatory agent. Clinical Use: Veterinary- only non-steroidal anti-inflammatory agent used in a variety of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Proteolytic enzyme Inhibitor; Chondroprotectant. Clinical Uses: Treatment of non-infectious and/or traumatic joint dysfunction and associated with lameness of the carpal joints in horses and non-infectious degenerative and/or traumatic arthritis in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Non-steroidal, anti-inflammatory agent. Clinical uses: Used in many species; cox-2 preferential. Chronic (ongoing) use in cats is controversial.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Nutritional Supplement. Clinical Uses: Useful as a adjunctive treatment for osteoarthritis or other painful conditions in horses,cats, dogs, etc. FLUTD in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steroidal anti-inflammatory agent. Clinical Uses: NSAID used primarily in horses; little reason to use in dogs today. Banned in dairy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Nutritional Supplement. Clinical Uses: Useful as a adjunctive treatment for osteoarthritis or other painful conditions in horses,cats, dogs, etc. FLUTD in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 Steroidal Anti-inflammatory agent. Clinical Use: FDA- approved for use in dogs for treatment of post-operative pain and for treatment of pain and inflammation associated with osteoarthritis.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Mycopolysaccharide. Clinical Uses: used for synovitis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Radical Scavenger. Clinical Use: A topical application to reduce accute swelling due to trauma.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 Steroidal Anti-inflammatory agent. Clinical Use: Relief of pain and inflammation in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Non-steroidal anti- inflammatory agent. Clinical Uses: Human use only; toxic to dogs and cats, and ferrets; not recommended for veternairy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Uses</dc:title>
  <dcterms:created xsi:type="dcterms:W3CDTF">2021-10-11T04:13:07Z</dcterms:created>
  <dcterms:modified xsi:type="dcterms:W3CDTF">2021-10-11T04:13:07Z</dcterms:modified>
</cp:coreProperties>
</file>