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VI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body habitus typically requires that the image receptor be placed crosswise rather than lengthwise for a posteroanterior (PA)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barium enema fluoroscopy, the radiologist detects a possible defect in the right colic flexure. He asks the technologist to produce a radiograph that will best demonstrate this region of the large intestine. Which one of the following positions will accomplish this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projection in which the CR skims the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correct anatomic name for the Adam’s apple?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the small intestine has a feathery appearance when filled with barium?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term describes an abnormal accumulation of fluid in the peritoneal cavity of the abdomen?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aspect of the large intestine is located highest, or most superior, in the abdomen?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is lying on her back facing the x-ray tube. The right side of her body is turned 20° toward the image receptor. What is this radiographic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older term for the hepatopancreatic sphincter?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tissue binds together and supports the various structures of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VI Crossword</dc:title>
  <dcterms:created xsi:type="dcterms:W3CDTF">2021-10-11T04:14:30Z</dcterms:created>
  <dcterms:modified xsi:type="dcterms:W3CDTF">2021-10-11T04:14:30Z</dcterms:modified>
</cp:coreProperties>
</file>