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Clinical lab assistant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chlamydia    </w:t>
      </w:r>
      <w:r>
        <w:t xml:space="preserve">   parasite    </w:t>
      </w:r>
      <w:r>
        <w:t xml:space="preserve">   technician    </w:t>
      </w:r>
      <w:r>
        <w:t xml:space="preserve">   protime    </w:t>
      </w:r>
      <w:r>
        <w:t xml:space="preserve">   potassium    </w:t>
      </w:r>
      <w:r>
        <w:t xml:space="preserve">   needle    </w:t>
      </w:r>
      <w:r>
        <w:t xml:space="preserve">   laboratory    </w:t>
      </w:r>
      <w:r>
        <w:t xml:space="preserve">   glucose    </w:t>
      </w:r>
      <w:r>
        <w:t xml:space="preserve">   papsmear    </w:t>
      </w:r>
      <w:r>
        <w:t xml:space="preserve">   microscope    </w:t>
      </w:r>
      <w:r>
        <w:t xml:space="preserve">   microbiology    </w:t>
      </w:r>
      <w:r>
        <w:t xml:space="preserve">   urinalysis    </w:t>
      </w:r>
      <w:r>
        <w:t xml:space="preserve">   chemistry    </w:t>
      </w:r>
      <w:r>
        <w:t xml:space="preserve">   hematology    </w:t>
      </w:r>
      <w:r>
        <w:t xml:space="preserve">   centrifuge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lab assistant terms</dc:title>
  <dcterms:created xsi:type="dcterms:W3CDTF">2021-10-11T04:13:48Z</dcterms:created>
  <dcterms:modified xsi:type="dcterms:W3CDTF">2021-10-11T04:13:48Z</dcterms:modified>
</cp:coreProperties>
</file>