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Clinton, Bush and Obama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Affordable Health Care Act    </w:t>
      </w:r>
      <w:r>
        <w:t xml:space="preserve">   balanced budget    </w:t>
      </w:r>
      <w:r>
        <w:t xml:space="preserve">   Bill Gates    </w:t>
      </w:r>
      <w:r>
        <w:t xml:space="preserve">   Brady Bill    </w:t>
      </w:r>
      <w:r>
        <w:t xml:space="preserve">   Branch Davidian    </w:t>
      </w:r>
      <w:r>
        <w:t xml:space="preserve">   David Koresh    </w:t>
      </w:r>
      <w:r>
        <w:t xml:space="preserve">   Estee Lauder    </w:t>
      </w:r>
      <w:r>
        <w:t xml:space="preserve">   Financial Crisis    </w:t>
      </w:r>
      <w:r>
        <w:t xml:space="preserve">   Guantanamo Bay    </w:t>
      </w:r>
      <w:r>
        <w:t xml:space="preserve">   Hillary Clinton    </w:t>
      </w:r>
      <w:r>
        <w:t xml:space="preserve">   Hurricane Katrina    </w:t>
      </w:r>
      <w:r>
        <w:t xml:space="preserve">   It's the economy stupid    </w:t>
      </w:r>
      <w:r>
        <w:t xml:space="preserve">   Janet Reno    </w:t>
      </w:r>
      <w:r>
        <w:t xml:space="preserve">   Monicagate    </w:t>
      </w:r>
      <w:r>
        <w:t xml:space="preserve">   NAFTA    </w:t>
      </w:r>
      <w:r>
        <w:t xml:space="preserve">   Osama bin laden    </w:t>
      </w:r>
      <w:r>
        <w:t xml:space="preserve">   Read my lips    </w:t>
      </w:r>
      <w:r>
        <w:t xml:space="preserve">   Sam Walton    </w:t>
      </w:r>
      <w:r>
        <w:t xml:space="preserve">   Weapons of Mass Destruction    </w:t>
      </w:r>
      <w:r>
        <w:t xml:space="preserve">   WTO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Clinton, Bush and Obama</dc:title>
  <dcterms:created xsi:type="dcterms:W3CDTF">2021-10-11T04:13:02Z</dcterms:created>
  <dcterms:modified xsi:type="dcterms:W3CDTF">2021-10-11T04:13:02Z</dcterms:modified>
</cp:coreProperties>
</file>