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Clipper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Dunk    </w:t>
      </w:r>
      <w:r>
        <w:t xml:space="preserve">   Court    </w:t>
      </w:r>
      <w:r>
        <w:t xml:space="preserve">   Los Angeles    </w:t>
      </w:r>
      <w:r>
        <w:t xml:space="preserve">   Ankles    </w:t>
      </w:r>
      <w:r>
        <w:t xml:space="preserve">   Break    </w:t>
      </w:r>
      <w:r>
        <w:t xml:space="preserve">   Shoot    </w:t>
      </w:r>
      <w:r>
        <w:t xml:space="preserve">   Jordans    </w:t>
      </w:r>
      <w:r>
        <w:t xml:space="preserve">   Clippers    </w:t>
      </w:r>
      <w:r>
        <w:t xml:space="preserve">   Ball    </w:t>
      </w:r>
      <w:r>
        <w:t xml:space="preserve">   Basket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Clipper word search</dc:title>
  <dcterms:created xsi:type="dcterms:W3CDTF">2021-10-11T04:13:21Z</dcterms:created>
  <dcterms:modified xsi:type="dcterms:W3CDTF">2021-10-11T04:13:21Z</dcterms:modified>
</cp:coreProperties>
</file>