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Clippers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 is the steepness of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commonly used ________ is 'x'.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 ______ is the current coach of the LAC.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 is a shape after it has been transformed.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_____ of a triangle is measured in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_____ is the largest value minus the smallest value. _____ is the largest value minus the smallest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two lines are ________, they can go on forever without intersecting.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 A ________ number is a number that can be written as a fraction using integers.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An ________ is a mathematical statement that consists of two expressions, each on different sides of the equal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can calculate price per pound by using a ____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 A small number to the right and above a number is called an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two smaller sides of a triangle are called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If two shapes are exactly the same, they are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The vertical axis is the _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Before they were called the Los Angeles Clippers, they were called the _______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____ of boys to girls was 10:2.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number is greater than 0, it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Everyone would rather have a _____ pizza than hal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An __________ number is a number that cannot be written as a fraction using integers.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is a type of mathematics where letters and numbers are combined according to the rules of arithmetic.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number is less than 0, it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 ____ is a number that, when multiplied by itself gives a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move a shape up, down, left or right, it is called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________ is when a shape gets smaller.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________ is when each input has only one output.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number of unit squares that can fit in a shape is it's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 is the opposite of interior.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 The ___-_____ is what a shape is called before it is transformed.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_ ____ is the horizontal axis.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Clippers Crossword</dc:title>
  <dcterms:created xsi:type="dcterms:W3CDTF">2021-10-11T04:14:14Z</dcterms:created>
  <dcterms:modified xsi:type="dcterms:W3CDTF">2021-10-11T04:14:14Z</dcterms:modified>
</cp:coreProperties>
</file>