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Clippers and Trimmers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Trimmers.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shorter haircuts and can be used to create tapered haircuts.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and how you stand when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in lengths ranging from 1/8 inch to 1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 to be cleaned with a clipper brush after each client usage.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you go against when using clippers.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areas of hair built up in a haircut.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smaller and finer blade that cuts closer 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on the side of the clippers, varies the distance that the clipper is held from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that you are cutting on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clean combs, scissors and cutting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used when using clippers or Trimmers.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Creating lengths from very long to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drop of this is applied to the clippers.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Clippers and Trimmers</dc:title>
  <dcterms:created xsi:type="dcterms:W3CDTF">2021-10-11T04:14:11Z</dcterms:created>
  <dcterms:modified xsi:type="dcterms:W3CDTF">2021-10-11T04:14:11Z</dcterms:modified>
</cp:coreProperties>
</file>