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Riding Hat    </w:t>
      </w:r>
      <w:r>
        <w:t xml:space="preserve">   Boots    </w:t>
      </w:r>
      <w:r>
        <w:t xml:space="preserve">   Gloves    </w:t>
      </w:r>
      <w:r>
        <w:t xml:space="preserve">   Power Supply    </w:t>
      </w:r>
      <w:r>
        <w:t xml:space="preserve">   Rug    </w:t>
      </w:r>
      <w:r>
        <w:t xml:space="preserve">   Brush    </w:t>
      </w:r>
      <w:r>
        <w:t xml:space="preserve">   Plaiting bands    </w:t>
      </w:r>
      <w:r>
        <w:t xml:space="preserve">   Tail bandage    </w:t>
      </w:r>
      <w:r>
        <w:t xml:space="preserve">   Oil    </w:t>
      </w:r>
      <w:r>
        <w:t xml:space="preserve">   Blades    </w:t>
      </w:r>
      <w:r>
        <w:t xml:space="preserve">   Circuit breaker    </w:t>
      </w:r>
      <w:r>
        <w:t xml:space="preserve">   Belly and gullet clip    </w:t>
      </w:r>
      <w:r>
        <w:t xml:space="preserve">   Trace clip    </w:t>
      </w:r>
      <w:r>
        <w:t xml:space="preserve">   Blanket clip    </w:t>
      </w:r>
      <w:r>
        <w:t xml:space="preserve">   Hunter clip    </w:t>
      </w:r>
      <w:r>
        <w:t xml:space="preserve">   Clippers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Clipping </dc:title>
  <dcterms:created xsi:type="dcterms:W3CDTF">2022-01-24T03:37:07Z</dcterms:created>
  <dcterms:modified xsi:type="dcterms:W3CDTF">2022-01-24T03:37:07Z</dcterms:modified>
</cp:coreProperties>
</file>