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Clique</w:t>
      </w:r>
    </w:p>
    <w:p>
      <w:pPr>
        <w:pStyle w:val="Questions"/>
      </w:pPr>
      <w:r>
        <w:t xml:space="preserve">1. UELCQI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ETSIIOVP PERE SUERRSPE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VELBRA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AFIACL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HILYSPCA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ISSRCHA NSSATD SOGTNR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PERE EESSURRP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EEPR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RSPREEUS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YERBC GYNLBUIL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Clique</dc:title>
  <dcterms:created xsi:type="dcterms:W3CDTF">2021-10-11T04:13:49Z</dcterms:created>
  <dcterms:modified xsi:type="dcterms:W3CDTF">2021-10-11T04:13:49Z</dcterms:modified>
</cp:coreProperties>
</file>