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'home base' for some students to be with others of the same ethnic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Teens that excel at school work and often suffer from 'academic anxiety' due to their desire to do well and please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without friends or who are content to be alone; ostracized by their peers due to (incorrect) perceptions on school-shooters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'Clique jumpers' who move between different friend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stereotypical 'friend groups' or 'peer groups' of the American 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 for their love of the color black; incorrectly associated with teen-trends of cutting and self-harm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'good-looking' kids who often have the newest clothes and electronics; sometimes seen as bullies or 'the mean girls'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for their creative self-expression and use of art, color, and body-art; generally liked due to participation in extracurricular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newest clique; teens who embrace Japanese pop-culture and often share their love of it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Well-rounded teacher's pets who are generally liked by everyone and participate in many extracurricular activities and volunteer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Teens that don't fit in with other cliques, and therefore band together; liked by other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Sporty teens; sometimes seen as bullies unlike the well respected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Kids who smoke weed and do drugs; they have lost social-status due to the current stigma against doing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Cliques</dc:title>
  <dcterms:created xsi:type="dcterms:W3CDTF">2021-10-11T04:14:23Z</dcterms:created>
  <dcterms:modified xsi:type="dcterms:W3CDTF">2021-10-11T04:14:23Z</dcterms:modified>
</cp:coreProperties>
</file>