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Cliques and Social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Arbitrarily    </w:t>
      </w:r>
      <w:r>
        <w:t xml:space="preserve">   Servile    </w:t>
      </w:r>
      <w:r>
        <w:t xml:space="preserve">   Sanctions    </w:t>
      </w:r>
      <w:r>
        <w:t xml:space="preserve">   Norms    </w:t>
      </w:r>
      <w:r>
        <w:t xml:space="preserve">   Conformity    </w:t>
      </w:r>
      <w:r>
        <w:t xml:space="preserve">   Crowd    </w:t>
      </w:r>
      <w:r>
        <w:t xml:space="preserve">   Clique    </w:t>
      </w:r>
      <w:r>
        <w:t xml:space="preserve">   Roles    </w:t>
      </w:r>
      <w:r>
        <w:t xml:space="preserve">   Network    </w:t>
      </w:r>
      <w:r>
        <w:t xml:space="preserve">   Pathological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Cliques and Social Groups </dc:title>
  <dcterms:created xsi:type="dcterms:W3CDTF">2021-10-11T04:14:34Z</dcterms:created>
  <dcterms:modified xsi:type="dcterms:W3CDTF">2021-10-11T04:14:34Z</dcterms:modified>
</cp:coreProperties>
</file>