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Clive's Christmas Puzzle...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Mexico    </w:t>
      </w:r>
      <w:r>
        <w:t xml:space="preserve">   20th July 1947    </w:t>
      </w:r>
      <w:r>
        <w:t xml:space="preserve">   Guitar    </w:t>
      </w:r>
      <w:r>
        <w:t xml:space="preserve">   Soul Sacrifice    </w:t>
      </w:r>
      <w:r>
        <w:t xml:space="preserve">   Everybody's Everything    </w:t>
      </w:r>
      <w:r>
        <w:t xml:space="preserve">   The Game of Love    </w:t>
      </w:r>
      <w:r>
        <w:t xml:space="preserve">   Hope You're Feeling Better    </w:t>
      </w:r>
      <w:r>
        <w:t xml:space="preserve">   Black Magic Woman    </w:t>
      </w:r>
      <w:r>
        <w:t xml:space="preserve">   Jingoloba    </w:t>
      </w:r>
      <w:r>
        <w:t xml:space="preserve">   Evil Ways    </w:t>
      </w:r>
      <w:r>
        <w:t xml:space="preserve">   Smooth    </w:t>
      </w:r>
      <w:r>
        <w:t xml:space="preserve">   Maria Maria    </w:t>
      </w:r>
      <w:r>
        <w:t xml:space="preserve">   San Francisco 1966    </w:t>
      </w:r>
      <w:r>
        <w:t xml:space="preserve">   Las Vegas    </w:t>
      </w:r>
      <w:r>
        <w:t xml:space="preserve">   Woodstock    </w:t>
      </w:r>
      <w:r>
        <w:t xml:space="preserve">   20th Anniversary    </w:t>
      </w:r>
      <w:r>
        <w:t xml:space="preserve">   Miraculous    </w:t>
      </w:r>
      <w:r>
        <w:t xml:space="preserve">   The O2    </w:t>
      </w:r>
      <w:r>
        <w:t xml:space="preserve">   27th March 2020    </w:t>
      </w:r>
      <w:r>
        <w:t xml:space="preserve">   Carlos Santana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Clive's Christmas Puzzle...</dc:title>
  <dcterms:created xsi:type="dcterms:W3CDTF">2021-10-11T04:14:25Z</dcterms:created>
  <dcterms:modified xsi:type="dcterms:W3CDTF">2021-10-11T04:14:25Z</dcterms:modified>
</cp:coreProperties>
</file>