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Clobber the Cavemen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troglodyte    </w:t>
      </w:r>
      <w:r>
        <w:t xml:space="preserve">   barbarian    </w:t>
      </w:r>
      <w:r>
        <w:t xml:space="preserve">   primitive    </w:t>
      </w:r>
      <w:r>
        <w:t xml:space="preserve">   neanderthal    </w:t>
      </w:r>
      <w:r>
        <w:t xml:space="preserve">   defeated    </w:t>
      </w:r>
      <w:r>
        <w:t xml:space="preserve">   prey    </w:t>
      </w:r>
      <w:r>
        <w:t xml:space="preserve">   simple minded    </w:t>
      </w:r>
      <w:r>
        <w:t xml:space="preserve">   extinct    </w:t>
      </w:r>
      <w:r>
        <w:t xml:space="preserve">   grunt    </w:t>
      </w:r>
      <w:r>
        <w:t xml:space="preserve">   animal    </w:t>
      </w:r>
      <w:r>
        <w:t xml:space="preserve">   fire    </w:t>
      </w:r>
      <w:r>
        <w:t xml:space="preserve">   stones    </w:t>
      </w:r>
      <w:r>
        <w:t xml:space="preserve">   kill    </w:t>
      </w:r>
      <w:r>
        <w:t xml:space="preserve">   smelly    </w:t>
      </w:r>
      <w:r>
        <w:t xml:space="preserve">   hunt    </w:t>
      </w:r>
      <w:r>
        <w:t xml:space="preserve">   hairy    </w:t>
      </w:r>
      <w:r>
        <w:t xml:space="preserve">   caveman    </w:t>
      </w:r>
      <w:r>
        <w:t xml:space="preserve">  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Clobber the Cavemen</dc:title>
  <dcterms:created xsi:type="dcterms:W3CDTF">2021-10-11T04:13:26Z</dcterms:created>
  <dcterms:modified xsi:type="dcterms:W3CDTF">2021-10-11T04:13:26Z</dcterms:modified>
</cp:coreProperties>
</file>