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Italian for Bassoon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dynamic which means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plucked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Italian for trumpet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Composer of Clock Symphony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dot above a note which means short and crisp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phrase ends with this cadence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Era the Clock is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tick tock themes has regular........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ornament used in the main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piece is in G.....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melody starts with this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piece is in ....... crotchets to a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walking 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Clock</dc:title>
  <dcterms:created xsi:type="dcterms:W3CDTF">2021-10-11T04:13:44Z</dcterms:created>
  <dcterms:modified xsi:type="dcterms:W3CDTF">2021-10-11T04:13:44Z</dcterms:modified>
</cp:coreProperties>
</file>