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smooth blank edge on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 or determine the significance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pictures to advertise a certain object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an act is carried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data entered into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first version of an vehicle or object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of the sequence of actions taken to complete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part or element of an object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fitting together different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hard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waxy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data taken out of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widely used abbreviation for three 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notes to a diagram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abbreviation for Glass reinforced plastic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Clock Crossword</dc:title>
  <dcterms:created xsi:type="dcterms:W3CDTF">2021-10-11T04:13:17Z</dcterms:created>
  <dcterms:modified xsi:type="dcterms:W3CDTF">2021-10-11T04:13:17Z</dcterms:modified>
</cp:coreProperties>
</file>