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Clockwork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Dim and Billyboy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Alex take an interest in while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Alex give the girls from the record shop before he rapes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put in the milk at the Kordovan milk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rival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Alex call his pals?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Alex call the state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gang's favorite pastime?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technique is used on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municipal flatblock does Alex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special TV event?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boys buy from the old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Alex's favorite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litso?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Alex's parents believe he does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Dim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Dim take from the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Alex's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chaplain hav undeniable proof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droogs do to the writer's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Dim's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cottage they ransack?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Clockwork Orange</dc:title>
  <dcterms:created xsi:type="dcterms:W3CDTF">2021-10-11T04:13:51Z</dcterms:created>
  <dcterms:modified xsi:type="dcterms:W3CDTF">2021-10-11T04:13:51Z</dcterms:modified>
</cp:coreProperties>
</file>